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Cells, Tissues &amp;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cells are found in the layer beneath the 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layer will mechanical exfoliation shed skin cells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layer of the skin will you find an abundance of areolar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layer of skin is made of stratified, keratinised, comound squamous epithelium?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structure found in the dermis creates goosebumps to form on our skin when we are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cell produces melanin?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the epidermis are melanocytes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layer of the epidermis is the clear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layer of the epidermis does mitosis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specialised cell that produces collagen and elastin?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suderiforous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layer of the epidermis do the membranes start 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specialized cells found in the dermis that helps with fighting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specialised cell produces histamine and also heparin, an anti-coagulant?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 &amp; The Skin</dc:title>
  <dcterms:created xsi:type="dcterms:W3CDTF">2021-10-11T03:08:04Z</dcterms:created>
  <dcterms:modified xsi:type="dcterms:W3CDTF">2021-10-11T03:08:04Z</dcterms:modified>
</cp:coreProperties>
</file>