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- Tissues and Organs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Skin    </w:t>
      </w:r>
      <w:r>
        <w:t xml:space="preserve">   Heart    </w:t>
      </w:r>
      <w:r>
        <w:t xml:space="preserve">   Lungs    </w:t>
      </w:r>
      <w:r>
        <w:t xml:space="preserve">   Microscope    </w:t>
      </w:r>
      <w:r>
        <w:t xml:space="preserve">   Plant    </w:t>
      </w:r>
      <w:r>
        <w:t xml:space="preserve">   Animal    </w:t>
      </w:r>
      <w:r>
        <w:t xml:space="preserve">   Mitochondria    </w:t>
      </w:r>
      <w:r>
        <w:t xml:space="preserve">   Vacuole    </w:t>
      </w:r>
      <w:r>
        <w:t xml:space="preserve">   Cytoplasm    </w:t>
      </w:r>
      <w:r>
        <w:t xml:space="preserve">   Membrane    </w:t>
      </w:r>
      <w:r>
        <w:t xml:space="preserve">   Nucleus    </w:t>
      </w:r>
      <w:r>
        <w:t xml:space="preserve">   Organ    </w:t>
      </w:r>
      <w:r>
        <w:t xml:space="preserve">   Tissue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- Tissues and Organs</dc:title>
  <dcterms:created xsi:type="dcterms:W3CDTF">2021-10-11T03:06:35Z</dcterms:created>
  <dcterms:modified xsi:type="dcterms:W3CDTF">2021-10-11T03:06:35Z</dcterms:modified>
</cp:coreProperties>
</file>