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Cells, Tissues and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Organelles in most plant cells which give the cells their green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cell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organelle responsible for energy release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the cell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Specialised cell which transmits messages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in both plant and yeast cells, this gives structure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cell which allows substances in and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Pigment in plant cells which absorbs light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Several different tissues working together to perform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cell with a biconcave shape and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cell with a very large surface area for absorbing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unicellular organism with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the same type of cell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chemical reactions occur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 plant cells which gives structure and holds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Cells, Tissues and Organs</dc:title>
  <dcterms:created xsi:type="dcterms:W3CDTF">2021-10-11T03:08:22Z</dcterms:created>
  <dcterms:modified xsi:type="dcterms:W3CDTF">2021-10-11T03:08:22Z</dcterms:modified>
</cp:coreProperties>
</file>