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Tissues and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organelle is the management system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cell used for fertilising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unit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Fluid inside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digestive __________ processes food for use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 system converts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bodily structure that preforms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indivual plant, animal or single cell life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Surrounds every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__________ cell is a cell that has a specific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organelle found in plant cells that holds nutrients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making something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cell carries oxygen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to view miniscule objects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Structural part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photosyntheses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that have a hair like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system that transmits signals between different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cells with a similar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 piece of glass typically 1mm thick that is used to hold objects for examination under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Smallest unit of an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Tissues and Organs</dc:title>
  <dcterms:created xsi:type="dcterms:W3CDTF">2021-10-11T03:08:19Z</dcterms:created>
  <dcterms:modified xsi:type="dcterms:W3CDTF">2021-10-11T03:08:19Z</dcterms:modified>
</cp:coreProperties>
</file>