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Unit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away or altering somethings natural qualities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stores food water and nutrients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enzyme that acts as a catalyst for the hydrolysis of lactose?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powerhouse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directs all the activity in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sugar present in milk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breaks down food and waste in the cell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protects the cell and allows nutrients to come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the region on an enzyme that binds to a substance during a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fluid that holds the organelles in place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substance that is produced by an organism that acts as a catalyst?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your cells divide too quickly causing solid tumors or abnormal cells to flood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type of division that results in 2 daughter cells called?</w:t>
            </w:r>
          </w:p>
        </w:tc>
      </w:tr>
    </w:tbl>
    <w:p>
      <w:pPr>
        <w:pStyle w:val="WordBankLarge"/>
      </w:pPr>
      <w:r>
        <w:t xml:space="preserve">   Active Site    </w:t>
      </w:r>
      <w:r>
        <w:t xml:space="preserve">   Denature    </w:t>
      </w:r>
      <w:r>
        <w:t xml:space="preserve">   Lactose    </w:t>
      </w:r>
      <w:r>
        <w:t xml:space="preserve">   Lactase    </w:t>
      </w:r>
      <w:r>
        <w:t xml:space="preserve">   Mitosis    </w:t>
      </w:r>
      <w:r>
        <w:t xml:space="preserve">   Nucleus    </w:t>
      </w:r>
      <w:r>
        <w:t xml:space="preserve">   Cell Membrane    </w:t>
      </w:r>
      <w:r>
        <w:t xml:space="preserve">   Cytoplasm    </w:t>
      </w:r>
      <w:r>
        <w:t xml:space="preserve">   Mitochondria    </w:t>
      </w:r>
      <w:r>
        <w:t xml:space="preserve">   Lysosomes    </w:t>
      </w:r>
      <w:r>
        <w:t xml:space="preserve">   Vacuoles    </w:t>
      </w:r>
      <w:r>
        <w:t xml:space="preserve">   Cancer    </w:t>
      </w:r>
      <w:r>
        <w:t xml:space="preserve">   Enzymes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Unit Crossword</dc:title>
  <dcterms:created xsi:type="dcterms:W3CDTF">2021-10-11T03:08:11Z</dcterms:created>
  <dcterms:modified xsi:type="dcterms:W3CDTF">2021-10-11T03:08:11Z</dcterms:modified>
</cp:coreProperties>
</file>