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folded membranes that move materials around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breaks down food molecules and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that is made up of tissues and has a particular job in an organ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Directs all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cell has membrane-bound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Gel-like substance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a cell and regulates what goes in and out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systems working together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organelles in the cytoplasm of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Flattened membranes that package cellular substances for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rigid covering around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similar cells that work together to do 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structures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green pigment in plant cells that captures sunlight energy and produces sugar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Unit Crossword</dc:title>
  <dcterms:created xsi:type="dcterms:W3CDTF">2021-10-11T03:07:54Z</dcterms:created>
  <dcterms:modified xsi:type="dcterms:W3CDTF">2021-10-11T03:07:54Z</dcterms:modified>
</cp:coreProperties>
</file>