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Unit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Influenza    </w:t>
      </w:r>
      <w:r>
        <w:t xml:space="preserve">   HIV    </w:t>
      </w:r>
      <w:r>
        <w:t xml:space="preserve">   toxin    </w:t>
      </w:r>
      <w:r>
        <w:t xml:space="preserve">   binaryfission    </w:t>
      </w:r>
      <w:r>
        <w:t xml:space="preserve">   conjugation    </w:t>
      </w:r>
      <w:r>
        <w:t xml:space="preserve">   lysogeniccycle    </w:t>
      </w:r>
      <w:r>
        <w:t xml:space="preserve">   lyticcycle    </w:t>
      </w:r>
      <w:r>
        <w:t xml:space="preserve">   protozoa    </w:t>
      </w:r>
      <w:r>
        <w:t xml:space="preserve">   protist    </w:t>
      </w:r>
      <w:r>
        <w:t xml:space="preserve">   bacteria    </w:t>
      </w:r>
      <w:r>
        <w:t xml:space="preserve">   system    </w:t>
      </w:r>
      <w:r>
        <w:t xml:space="preserve">   organelle    </w:t>
      </w:r>
      <w:r>
        <w:t xml:space="preserve">   celltheory    </w:t>
      </w:r>
      <w:r>
        <w:t xml:space="preserve">   epidemic    </w:t>
      </w:r>
      <w:r>
        <w:t xml:space="preserve">   antibiotic    </w:t>
      </w:r>
      <w:r>
        <w:t xml:space="preserve">   vaccine    </w:t>
      </w:r>
      <w:r>
        <w:t xml:space="preserve">   pathogen    </w:t>
      </w:r>
      <w:r>
        <w:t xml:space="preserve">   disease    </w:t>
      </w:r>
      <w:r>
        <w:t xml:space="preserve">   cell    </w:t>
      </w:r>
      <w:r>
        <w:t xml:space="preserve">   virus    </w:t>
      </w:r>
      <w:r>
        <w:t xml:space="preserve">   eukaryote    </w:t>
      </w:r>
      <w:r>
        <w:t xml:space="preserve">   prokaryote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Unit vocab.</dc:title>
  <dcterms:created xsi:type="dcterms:W3CDTF">2021-10-11T03:06:59Z</dcterms:created>
  <dcterms:modified xsi:type="dcterms:W3CDTF">2021-10-11T03:06:59Z</dcterms:modified>
</cp:coreProperties>
</file>