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unit that can be said to be alive; the smallest unit of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parts inside the cell that perform specific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Magnification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up of more than one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something appear larger than it is, especially with a lens or microscope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Permeable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animal, plant, or single-celled life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Cell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in a cell that contains the genetic information and directs the cell activities including growth and reproduction; often compared to the "brain" or "control center"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made of only one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Cellular 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materials to move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Microscope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observe specimen too small to be seen with the naked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Multicellular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the boundary that controls what enters and leaves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Organelle found in a plant cell that absorbs light and performs photosynthesis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plant cells, this provides structure and support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Chloroplast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fills the inside of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Unicellular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in which cells use oxygen to break down sugar from food for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Organelle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that produces energy for the cell using oxygen and nutrients to perform cellular 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Vocabulary</dc:title>
  <dcterms:created xsi:type="dcterms:W3CDTF">2021-10-11T03:08:17Z</dcterms:created>
  <dcterms:modified xsi:type="dcterms:W3CDTF">2021-10-11T03:08:17Z</dcterms:modified>
</cp:coreProperties>
</file>