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Cells: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Tough, outer rigid covering ONLY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tissues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Strand of hereditary material surrounded by a protein coating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Series of folded membranes in which materials can be moved around and processed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Green organelles in plants which contains what makes a plant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Overall summarization of how cells work and what they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Structures that make up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outer covering of every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organs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Stores food energy and releases for when the cell needs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"brain"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cell in which viruses can multiply and hide inside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Gelatin like material in all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working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Flattened membranes that sorts proteins and packages them also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Cells: Vocabulary</dc:title>
  <dcterms:created xsi:type="dcterms:W3CDTF">2021-10-11T03:07:12Z</dcterms:created>
  <dcterms:modified xsi:type="dcterms:W3CDTF">2021-10-11T03:07:12Z</dcterms:modified>
</cp:coreProperties>
</file>