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Adipose tissue Cells    </w:t>
      </w:r>
      <w:r>
        <w:t xml:space="preserve">   Red Blood Cells    </w:t>
      </w:r>
      <w:r>
        <w:t xml:space="preserve">   Connective    </w:t>
      </w:r>
      <w:r>
        <w:t xml:space="preserve">   Units    </w:t>
      </w:r>
      <w:r>
        <w:t xml:space="preserve">   Living    </w:t>
      </w:r>
      <w:r>
        <w:t xml:space="preserve">   Sea Star    </w:t>
      </w:r>
      <w:r>
        <w:t xml:space="preserve">   Fern    </w:t>
      </w:r>
      <w:r>
        <w:t xml:space="preserve">   Duck    </w:t>
      </w:r>
      <w:r>
        <w:t xml:space="preserve">   Xylem    </w:t>
      </w:r>
      <w:r>
        <w:t xml:space="preserve">   Wall    </w:t>
      </w:r>
      <w:r>
        <w:t xml:space="preserve">   Vacuole    </w:t>
      </w:r>
      <w:r>
        <w:t xml:space="preserve">   Stomata    </w:t>
      </w:r>
      <w:r>
        <w:t xml:space="preserve">   Ribosome    </w:t>
      </w:r>
      <w:r>
        <w:t xml:space="preserve">   Prokaryote    </w:t>
      </w:r>
      <w:r>
        <w:t xml:space="preserve">   Plant Cells    </w:t>
      </w:r>
      <w:r>
        <w:t xml:space="preserve">   Phloem    </w:t>
      </w:r>
      <w:r>
        <w:t xml:space="preserve">   Organelle    </w:t>
      </w:r>
      <w:r>
        <w:t xml:space="preserve">   Nucleus    </w:t>
      </w:r>
      <w:r>
        <w:t xml:space="preserve">   Multi    </w:t>
      </w:r>
      <w:r>
        <w:t xml:space="preserve">   Mitochondria    </w:t>
      </w:r>
      <w:r>
        <w:t xml:space="preserve">   Membrane    </w:t>
      </w:r>
      <w:r>
        <w:t xml:space="preserve">   Guard    </w:t>
      </w:r>
      <w:r>
        <w:t xml:space="preserve">   Flagella    </w:t>
      </w:r>
      <w:r>
        <w:t xml:space="preserve">   Eukaryote    </w:t>
      </w:r>
      <w:r>
        <w:t xml:space="preserve">   Chloroplast    </w:t>
      </w:r>
      <w:r>
        <w:t xml:space="preserve">   Chlorophyll    </w:t>
      </w:r>
      <w:r>
        <w:t xml:space="preserve">   Cytoplasm    </w:t>
      </w:r>
      <w:r>
        <w:t xml:space="preserve">   Cell    </w:t>
      </w:r>
      <w:r>
        <w:t xml:space="preserve">   Bacteria    </w:t>
      </w:r>
      <w:r>
        <w:t xml:space="preserve">   Animal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Word Search</dc:title>
  <dcterms:created xsi:type="dcterms:W3CDTF">2021-10-11T03:08:18Z</dcterms:created>
  <dcterms:modified xsi:type="dcterms:W3CDTF">2021-10-11T03:08:18Z</dcterms:modified>
</cp:coreProperties>
</file>