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ANIMAL CELL    </w:t>
      </w:r>
      <w:r>
        <w:t xml:space="preserve">   PLANT CELL    </w:t>
      </w:r>
      <w:r>
        <w:t xml:space="preserve">   MITOCHONDRIA    </w:t>
      </w:r>
      <w:r>
        <w:t xml:space="preserve">   ORGANELLE    </w:t>
      </w:r>
      <w:r>
        <w:t xml:space="preserve">   VACUOLE    </w:t>
      </w:r>
      <w:r>
        <w:t xml:space="preserve">   CHLOROPLAST    </w:t>
      </w:r>
      <w:r>
        <w:t xml:space="preserve">   CELL WALL    </w:t>
      </w:r>
      <w:r>
        <w:t xml:space="preserve">   RIBOSOMES    </w:t>
      </w:r>
      <w:r>
        <w:t xml:space="preserve">   CELLS    </w:t>
      </w:r>
      <w:r>
        <w:t xml:space="preserve">   CELL MEMBRANE    </w:t>
      </w:r>
      <w:r>
        <w:t xml:space="preserve">   LIVING CELLS    </w:t>
      </w:r>
      <w:r>
        <w:t xml:space="preserve">   ROBERT HOOK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Search</dc:title>
  <dcterms:created xsi:type="dcterms:W3CDTF">2021-10-11T03:07:25Z</dcterms:created>
  <dcterms:modified xsi:type="dcterms:W3CDTF">2021-10-11T03:07:25Z</dcterms:modified>
</cp:coreProperties>
</file>