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function can plant cells complete that animals can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basic building blocks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H20 to go through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cells with no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cell membrane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Packets of RNA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cell with unique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chlorophyll for plants green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cell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inside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2021-10-11T03:07:39Z</dcterms:created>
  <dcterms:modified xsi:type="dcterms:W3CDTF">2021-10-11T03:07:39Z</dcterms:modified>
</cp:coreProperties>
</file>