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base    </w:t>
      </w:r>
      <w:r>
        <w:t xml:space="preserve">   arm    </w:t>
      </w:r>
      <w:r>
        <w:t xml:space="preserve">   cell    </w:t>
      </w:r>
      <w:r>
        <w:t xml:space="preserve">   nutrients    </w:t>
      </w:r>
      <w:r>
        <w:t xml:space="preserve">   tissue    </w:t>
      </w:r>
      <w:r>
        <w:t xml:space="preserve">   cell wall    </w:t>
      </w:r>
      <w:r>
        <w:t xml:space="preserve">   chloroplast    </w:t>
      </w:r>
      <w:r>
        <w:t xml:space="preserve">   system    </w:t>
      </w:r>
      <w:r>
        <w:t xml:space="preserve">   eyepiece    </w:t>
      </w:r>
      <w:r>
        <w:t xml:space="preserve">   mitosis    </w:t>
      </w:r>
      <w:r>
        <w:t xml:space="preserve">   nucleus    </w:t>
      </w:r>
      <w:r>
        <w:t xml:space="preserve">   organelle    </w:t>
      </w:r>
      <w:r>
        <w:t xml:space="preserve">   cytoplasm    </w:t>
      </w:r>
      <w:r>
        <w:t xml:space="preserve">   light source    </w:t>
      </w:r>
      <w:r>
        <w:t xml:space="preserve">   resolving power    </w:t>
      </w:r>
      <w:r>
        <w:t xml:space="preserve">   mitochondria    </w:t>
      </w:r>
      <w:r>
        <w:t xml:space="preserve">   magnification power    </w:t>
      </w:r>
      <w:r>
        <w:t xml:space="preserve">   stage    </w:t>
      </w:r>
      <w:r>
        <w:t xml:space="preserve">   vacuole    </w:t>
      </w:r>
      <w:r>
        <w:t xml:space="preserve">   organ    </w:t>
      </w:r>
      <w:r>
        <w:t xml:space="preserve">   total magnification    </w:t>
      </w:r>
      <w:r>
        <w:t xml:space="preserve">   iris diaphragm    </w:t>
      </w:r>
      <w:r>
        <w:t xml:space="preserve">   organ system    </w:t>
      </w:r>
      <w:r>
        <w:t xml:space="preserve">   cell theory    </w:t>
      </w:r>
      <w:r>
        <w:t xml:space="preserve">   muscular system    </w:t>
      </w:r>
      <w:r>
        <w:t xml:space="preserve">   tube    </w:t>
      </w:r>
      <w:r>
        <w:t xml:space="preserve">   cell membrane    </w:t>
      </w:r>
      <w:r>
        <w:t xml:space="preserve">   nervous system    </w:t>
      </w:r>
      <w:r>
        <w:t xml:space="preserve">   objective lenses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Word Search</dc:title>
  <dcterms:created xsi:type="dcterms:W3CDTF">2021-10-11T03:07:43Z</dcterms:created>
  <dcterms:modified xsi:type="dcterms:W3CDTF">2021-10-11T03:07:43Z</dcterms:modified>
</cp:coreProperties>
</file>