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Driver's seat of da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cell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 cell's pantry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Suppoaht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cell's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sciencey stuff with da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multi cell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ah made of 'em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2021-10-11T03:07:10Z</dcterms:created>
  <dcterms:modified xsi:type="dcterms:W3CDTF">2021-10-11T03:07:10Z</dcterms:modified>
</cp:coreProperties>
</file>