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Acetyl Coenzyme A    </w:t>
      </w:r>
      <w:r>
        <w:t xml:space="preserve">   ADP    </w:t>
      </w:r>
      <w:r>
        <w:t xml:space="preserve">   Aerobic Fermentation    </w:t>
      </w:r>
      <w:r>
        <w:t xml:space="preserve">   Alcoholic Fermentation    </w:t>
      </w:r>
      <w:r>
        <w:t xml:space="preserve">   Anaerobic Fermentation    </w:t>
      </w:r>
      <w:r>
        <w:t xml:space="preserve">   ATP    </w:t>
      </w:r>
      <w:r>
        <w:t xml:space="preserve">   Cell Membrane    </w:t>
      </w:r>
      <w:r>
        <w:t xml:space="preserve">   Cell Wall    </w:t>
      </w:r>
      <w:r>
        <w:t xml:space="preserve">   Chloroplast    </w:t>
      </w:r>
      <w:r>
        <w:t xml:space="preserve">   Cytoplasm    </w:t>
      </w:r>
      <w:r>
        <w:t xml:space="preserve">   Endoplasmic Reticulum    </w:t>
      </w:r>
      <w:r>
        <w:t xml:space="preserve">   Glycolysis    </w:t>
      </w:r>
      <w:r>
        <w:t xml:space="preserve">   Golgi Bodies    </w:t>
      </w:r>
      <w:r>
        <w:t xml:space="preserve">   Krebs Cycle    </w:t>
      </w:r>
      <w:r>
        <w:t xml:space="preserve">   Lactic Acid Fermentation    </w:t>
      </w:r>
      <w:r>
        <w:t xml:space="preserve">   Lysosomes    </w:t>
      </w:r>
      <w:r>
        <w:t xml:space="preserve">   Mitochondria    </w:t>
      </w:r>
      <w:r>
        <w:t xml:space="preserve">   NADH    </w:t>
      </w:r>
      <w:r>
        <w:t xml:space="preserve">   Nucleus    </w:t>
      </w:r>
      <w:r>
        <w:t xml:space="preserve">   Photosynthesis    </w:t>
      </w:r>
      <w:r>
        <w:t xml:space="preserve">   Ribosome    </w:t>
      </w:r>
      <w:r>
        <w:t xml:space="preserve">   Vacuole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</dc:title>
  <dcterms:created xsi:type="dcterms:W3CDTF">2021-10-11T03:08:18Z</dcterms:created>
  <dcterms:modified xsi:type="dcterms:W3CDTF">2021-10-11T03:08:18Z</dcterms:modified>
</cp:coreProperties>
</file>