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system that carries oxygen, food and wastes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muscular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system that breaks down food so it can be used by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takes in oxygen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system of bones that give the body structure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of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system that is made up of all the muscles attached to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2021-10-11T03:07:24Z</dcterms:created>
  <dcterms:modified xsi:type="dcterms:W3CDTF">2021-10-11T03:07:24Z</dcterms:modified>
</cp:coreProperties>
</file>