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 and Cell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vacuole    </w:t>
      </w:r>
      <w:r>
        <w:t xml:space="preserve">   cell sap    </w:t>
      </w:r>
      <w:r>
        <w:t xml:space="preserve">   multicellular    </w:t>
      </w:r>
      <w:r>
        <w:t xml:space="preserve">   lymphocytes    </w:t>
      </w:r>
      <w:r>
        <w:t xml:space="preserve">   cardiac    </w:t>
      </w:r>
      <w:r>
        <w:t xml:space="preserve">   cortex    </w:t>
      </w:r>
      <w:r>
        <w:t xml:space="preserve">   vascular bundle    </w:t>
      </w:r>
      <w:r>
        <w:t xml:space="preserve">   palisade    </w:t>
      </w:r>
      <w:r>
        <w:t xml:space="preserve">   phloem    </w:t>
      </w:r>
      <w:r>
        <w:t xml:space="preserve">   permeability    </w:t>
      </w:r>
      <w:r>
        <w:t xml:space="preserve">   diffusion    </w:t>
      </w:r>
      <w:r>
        <w:t xml:space="preserve">   trachea    </w:t>
      </w:r>
      <w:r>
        <w:t xml:space="preserve">   gametes    </w:t>
      </w:r>
      <w:r>
        <w:t xml:space="preserve">   ribosomes    </w:t>
      </w:r>
      <w:r>
        <w:t xml:space="preserve">   organ    </w:t>
      </w:r>
      <w:r>
        <w:t xml:space="preserve">   tissue    </w:t>
      </w:r>
      <w:r>
        <w:t xml:space="preserve">   osmosis    </w:t>
      </w:r>
      <w:r>
        <w:t xml:space="preserve">   xylem    </w:t>
      </w:r>
      <w:r>
        <w:t xml:space="preserve">   photosynthesis    </w:t>
      </w:r>
      <w:r>
        <w:t xml:space="preserve">   spongy mesophyll    </w:t>
      </w:r>
      <w:r>
        <w:t xml:space="preserve">   chromosome    </w:t>
      </w:r>
      <w:r>
        <w:t xml:space="preserve">   mitochodria    </w:t>
      </w:r>
      <w:r>
        <w:t xml:space="preserve">   ovum    </w:t>
      </w:r>
      <w:r>
        <w:t xml:space="preserve">   impulses    </w:t>
      </w:r>
      <w:r>
        <w:t xml:space="preserve">   haemoglobin    </w:t>
      </w:r>
      <w:r>
        <w:t xml:space="preserve">   erythrocytes    </w:t>
      </w:r>
      <w:r>
        <w:t xml:space="preserve">   specialised    </w:t>
      </w:r>
      <w:r>
        <w:t xml:space="preserve">   bacteria    </w:t>
      </w:r>
      <w:r>
        <w:t xml:space="preserve">   unicellular    </w:t>
      </w:r>
      <w:r>
        <w:t xml:space="preserve">   organelle    </w:t>
      </w:r>
      <w:r>
        <w:t xml:space="preserve">   chloroplast    </w:t>
      </w:r>
      <w:r>
        <w:t xml:space="preserve">   cytoplasm    </w:t>
      </w:r>
      <w:r>
        <w:t xml:space="preserve">  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and Cell Structure</dc:title>
  <dcterms:created xsi:type="dcterms:W3CDTF">2021-10-11T03:08:17Z</dcterms:created>
  <dcterms:modified xsi:type="dcterms:W3CDTF">2021-10-11T03:08:17Z</dcterms:modified>
</cp:coreProperties>
</file>