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Bacteria    </w:t>
      </w:r>
      <w:r>
        <w:t xml:space="preserve">   Population    </w:t>
      </w:r>
      <w:r>
        <w:t xml:space="preserve">   DNA    </w:t>
      </w:r>
      <w:r>
        <w:t xml:space="preserve">   Reproduction    </w:t>
      </w:r>
      <w:r>
        <w:t xml:space="preserve">   Organ system    </w:t>
      </w:r>
      <w:r>
        <w:t xml:space="preserve">   Gene    </w:t>
      </w:r>
      <w:r>
        <w:t xml:space="preserve">   Trait    </w:t>
      </w:r>
      <w:r>
        <w:t xml:space="preserve">   Parent    </w:t>
      </w:r>
      <w:r>
        <w:t xml:space="preserve">   Offspring    </w:t>
      </w:r>
      <w:r>
        <w:t xml:space="preserve">   Genetics    </w:t>
      </w:r>
      <w:r>
        <w:t xml:space="preserve">   Organism    </w:t>
      </w:r>
      <w:r>
        <w:t xml:space="preserve">   Multicellular    </w:t>
      </w:r>
      <w:r>
        <w:t xml:space="preserve">   Unicellular    </w:t>
      </w:r>
      <w:r>
        <w:t xml:space="preserve">   Organ    </w:t>
      </w:r>
      <w:r>
        <w:t xml:space="preserve">   Tissue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Genetics</dc:title>
  <dcterms:created xsi:type="dcterms:W3CDTF">2021-10-11T03:07:53Z</dcterms:created>
  <dcterms:modified xsi:type="dcterms:W3CDTF">2021-10-11T03:07:53Z</dcterms:modified>
</cp:coreProperties>
</file>