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jelly-like substance within the cell that holds organelles in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one type of fermentation.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gain energy by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keeps the rigid structure of a plant cell and protects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cells have a cell wall and ___________ which help hold its rigid structure.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one type of fermentation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process uses sunlight, carbon dioxide and water to create sugar and oxygen.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process uses oxygen and sugar to create energy, water, and carbon dioxide.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Alleles shown using lower case letters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is the powerhouse of the cell and the site of cellular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Alleles shown with capital letters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is the security guard of the cell and regulates what comes in and out of the cell.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Heredity </dc:title>
  <dcterms:created xsi:type="dcterms:W3CDTF">2021-10-11T03:07:56Z</dcterms:created>
  <dcterms:modified xsi:type="dcterms:W3CDTF">2021-10-11T03:07:56Z</dcterms:modified>
</cp:coreProperties>
</file>