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 and 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mirror    </w:t>
      </w:r>
      <w:r>
        <w:t xml:space="preserve">   bacteria    </w:t>
      </w:r>
      <w:r>
        <w:t xml:space="preserve">   science    </w:t>
      </w:r>
      <w:r>
        <w:t xml:space="preserve">   fine focus knob    </w:t>
      </w:r>
      <w:r>
        <w:t xml:space="preserve">   eyepiece lens    </w:t>
      </w:r>
      <w:r>
        <w:t xml:space="preserve">   light microscope    </w:t>
      </w:r>
      <w:r>
        <w:t xml:space="preserve">   objective lens    </w:t>
      </w:r>
      <w:r>
        <w:t xml:space="preserve">   coarse focus lens    </w:t>
      </w:r>
      <w:r>
        <w:t xml:space="preserve">   stage    </w:t>
      </w:r>
      <w:r>
        <w:t xml:space="preserve">   slide    </w:t>
      </w:r>
      <w:r>
        <w:t xml:space="preserve">   microscope    </w:t>
      </w:r>
      <w:r>
        <w:t xml:space="preserve">   wall    </w:t>
      </w:r>
      <w:r>
        <w:t xml:space="preserve">   vacuole    </w:t>
      </w:r>
      <w:r>
        <w:t xml:space="preserve">   stomata    </w:t>
      </w:r>
      <w:r>
        <w:t xml:space="preserve">   ribsomes    </w:t>
      </w:r>
      <w:r>
        <w:t xml:space="preserve">   prokaryote    </w:t>
      </w:r>
      <w:r>
        <w:t xml:space="preserve">   plant    </w:t>
      </w:r>
      <w:r>
        <w:t xml:space="preserve">   phloem    </w:t>
      </w:r>
      <w:r>
        <w:t xml:space="preserve">   organelle    </w:t>
      </w:r>
      <w:r>
        <w:t xml:space="preserve">   nucleus    </w:t>
      </w:r>
      <w:r>
        <w:t xml:space="preserve">   multi    </w:t>
      </w:r>
      <w:r>
        <w:t xml:space="preserve">   mitochondria    </w:t>
      </w:r>
      <w:r>
        <w:t xml:space="preserve">   membrane    </w:t>
      </w:r>
      <w:r>
        <w:t xml:space="preserve">   guard    </w:t>
      </w:r>
      <w:r>
        <w:t xml:space="preserve">   flagella    </w:t>
      </w:r>
      <w:r>
        <w:t xml:space="preserve">   eukaryote    </w:t>
      </w:r>
      <w:r>
        <w:t xml:space="preserve">   cytoplasm    </w:t>
      </w:r>
      <w:r>
        <w:t xml:space="preserve">   chloroplast    </w:t>
      </w:r>
      <w:r>
        <w:t xml:space="preserve">   chlorophyll    </w:t>
      </w:r>
      <w:r>
        <w:t xml:space="preserve">   cellular    </w:t>
      </w:r>
      <w:r>
        <w:t xml:space="preserve">   animal    </w:t>
      </w:r>
      <w:r>
        <w:t xml:space="preserve">   unicellular    </w:t>
      </w:r>
      <w:r>
        <w:t xml:space="preserve">   multicellular    </w:t>
      </w:r>
      <w:r>
        <w:t xml:space="preserve">   cells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Microscopes</dc:title>
  <dcterms:created xsi:type="dcterms:W3CDTF">2021-10-11T03:08:00Z</dcterms:created>
  <dcterms:modified xsi:type="dcterms:W3CDTF">2021-10-11T03:08:00Z</dcterms:modified>
</cp:coreProperties>
</file>