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bacteria cell    </w:t>
      </w:r>
      <w:r>
        <w:t xml:space="preserve">   cell membrane    </w:t>
      </w:r>
      <w:r>
        <w:t xml:space="preserve">   cell wall    </w:t>
      </w:r>
      <w:r>
        <w:t xml:space="preserve">   cells    </w:t>
      </w:r>
      <w:r>
        <w:t xml:space="preserve">   cellular    </w:t>
      </w:r>
      <w:r>
        <w:t xml:space="preserve">   chlorophyll    </w:t>
      </w:r>
      <w:r>
        <w:t xml:space="preserve">   chlorplast    </w:t>
      </w:r>
      <w:r>
        <w:t xml:space="preserve">   coarse focus knob    </w:t>
      </w:r>
      <w:r>
        <w:t xml:space="preserve">   cytosol    </w:t>
      </w:r>
      <w:r>
        <w:t xml:space="preserve">   eukaryotic cell    </w:t>
      </w:r>
      <w:r>
        <w:t xml:space="preserve">   eyepiece lens    </w:t>
      </w:r>
      <w:r>
        <w:t xml:space="preserve">   fine focus knob    </w:t>
      </w:r>
      <w:r>
        <w:t xml:space="preserve">   flagella    </w:t>
      </w:r>
      <w:r>
        <w:t xml:space="preserve">   light microscopes    </w:t>
      </w:r>
      <w:r>
        <w:t xml:space="preserve">   lysosomes    </w:t>
      </w:r>
      <w:r>
        <w:t xml:space="preserve">   microscopes    </w:t>
      </w:r>
      <w:r>
        <w:t xml:space="preserve">   mitochondria    </w:t>
      </w:r>
      <w:r>
        <w:t xml:space="preserve">   nucleoid    </w:t>
      </w:r>
      <w:r>
        <w:t xml:space="preserve">   nucleolus    </w:t>
      </w:r>
      <w:r>
        <w:t xml:space="preserve">   objective lens    </w:t>
      </w:r>
      <w:r>
        <w:t xml:space="preserve">   organelle    </w:t>
      </w:r>
      <w:r>
        <w:t xml:space="preserve">   organism    </w:t>
      </w:r>
      <w:r>
        <w:t xml:space="preserve">   plant cell    </w:t>
      </w:r>
      <w:r>
        <w:t xml:space="preserve">   prokaryotic cell    </w:t>
      </w:r>
      <w:r>
        <w:t xml:space="preserve">   ribsome    </w:t>
      </w:r>
      <w:r>
        <w:t xml:space="preserve">   slide    </w:t>
      </w:r>
      <w:r>
        <w:t xml:space="preserve">   stage    </w:t>
      </w:r>
      <w:r>
        <w:t xml:space="preserve">   stomara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Microscopes</dc:title>
  <dcterms:created xsi:type="dcterms:W3CDTF">2021-10-11T03:08:02Z</dcterms:created>
  <dcterms:modified xsi:type="dcterms:W3CDTF">2021-10-11T03:08:02Z</dcterms:modified>
</cp:coreProperties>
</file>