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 and Microscopes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male reproductive cell. Fertilises the egg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Instrument used to see objects that are too small to be seen by the naked eye.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microscope slide is 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contain the organelles of the cell. I am the site of chemical reactions.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lens at the top of the microscope that you look through, usually at 10x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Female reproductive cell. If fertilised it develops into an embryo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Cells adapted to carry messages around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Cell with a large surface area adapted to carry Oxygen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Carries the genetic information contained in the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Huge population of identical cells and an endless source of identical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lens used to increase the magnification of the cell. In a microscope there will usually be 3 that provide different levels of magnification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Hela cells originated from me, harvested from my tumour cells.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Surrounds the cell and controls the movement of substances in and out of the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organelle within the cell which contains the genetic materials of the cell. It's also controls the activities of the cell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smallest unit of life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and Microscopes </dc:title>
  <dcterms:created xsi:type="dcterms:W3CDTF">2021-10-11T03:08:26Z</dcterms:created>
  <dcterms:modified xsi:type="dcterms:W3CDTF">2021-10-11T03:08:26Z</dcterms:modified>
</cp:coreProperties>
</file>