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and Microscopes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microscopic single-celled organism which has neither a distinct nucleus with a membrane nor other specialized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all cell activities, and contains genetic material info.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Supports and protects cell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bottom support of the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Breaks down larger food molecules into smaller ones. Digests old cell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membrane-bound structures that perform special functions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Breaks down sugar molecules to release usable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Provides protection, and controls movement of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Changes the amount of light that passes through the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Processes and packages molecules, like lipids, and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Stores food, water, and waste.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flat plate where the slides are placed for observation.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Coined the term "cell" after observing that cork consisted of tiny chambers.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support and protection for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microscope that holds the objective lenses.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composed of one or more cells containing visibly evident nuclei and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the microscope that connects the tube to the base.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energy from the sun to make food for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release oxygen as waste.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Microscopes</dc:title>
  <dcterms:created xsi:type="dcterms:W3CDTF">2021-10-11T03:07:09Z</dcterms:created>
  <dcterms:modified xsi:type="dcterms:W3CDTF">2021-10-11T03:07:09Z</dcterms:modified>
</cp:coreProperties>
</file>