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Molecules</w:t>
      </w:r>
    </w:p>
    <w:p>
      <w:pPr>
        <w:pStyle w:val="Questions"/>
      </w:pPr>
      <w:r>
        <w:t xml:space="preserve">1. AYBRDAOTCRHE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DIIPL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ECILNCU CDAI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ECLL NMERBMAE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CNLUSEU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OIERNTP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ROIBOESM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PCSLMYOTA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CADRIHIONMOT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VOALEUC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carbohydrate    </w:t>
      </w:r>
      <w:r>
        <w:t xml:space="preserve">   lipid    </w:t>
      </w:r>
      <w:r>
        <w:t xml:space="preserve">   nucleic acid    </w:t>
      </w:r>
      <w:r>
        <w:t xml:space="preserve">   cell membrane    </w:t>
      </w:r>
      <w:r>
        <w:t xml:space="preserve">   nucleus    </w:t>
      </w:r>
      <w:r>
        <w:t xml:space="preserve">   protein    </w:t>
      </w:r>
      <w:r>
        <w:t xml:space="preserve">   ribosome    </w:t>
      </w:r>
      <w:r>
        <w:t xml:space="preserve">   cytoplasm    </w:t>
      </w:r>
      <w:r>
        <w:t xml:space="preserve">   mitochondria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Molecules</dc:title>
  <dcterms:created xsi:type="dcterms:W3CDTF">2021-10-11T03:07:34Z</dcterms:created>
  <dcterms:modified xsi:type="dcterms:W3CDTF">2021-10-11T03:07:34Z</dcterms:modified>
</cp:coreProperties>
</file>