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particle consisting of RNA.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organs that work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that get recycled by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pass through the membrane.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contained organism.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of the cell.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nucleic acids and protein.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most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group of unicellular microorganisms.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within a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within a cell.</w:t>
            </w:r>
          </w:p>
        </w:tc>
      </w:tr>
    </w:tbl>
    <w:p>
      <w:pPr>
        <w:pStyle w:val="WordBankSmall"/>
      </w:pPr>
      <w:r>
        <w:t xml:space="preserve">   Cells    </w:t>
      </w:r>
      <w:r>
        <w:t xml:space="preserve">   Lysosomes    </w:t>
      </w:r>
      <w:r>
        <w:t xml:space="preserve">   Organ system    </w:t>
      </w:r>
      <w:r>
        <w:t xml:space="preserve">   Ribosomes    </w:t>
      </w:r>
      <w:r>
        <w:t xml:space="preserve">   Organs    </w:t>
      </w:r>
      <w:r>
        <w:t xml:space="preserve">   Bacteria    </w:t>
      </w:r>
      <w:r>
        <w:t xml:space="preserve">   Nucleus    </w:t>
      </w:r>
      <w:r>
        <w:t xml:space="preserve">   Cytoplasm    </w:t>
      </w:r>
      <w:r>
        <w:t xml:space="preserve">   Organelle    </w:t>
      </w:r>
      <w:r>
        <w:t xml:space="preserve">   Mitochondria    </w:t>
      </w:r>
      <w:r>
        <w:t xml:space="preserve">   Osmosis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2021-10-11T03:08:18Z</dcterms:created>
  <dcterms:modified xsi:type="dcterms:W3CDTF">2021-10-11T03:08:18Z</dcterms:modified>
</cp:coreProperties>
</file>