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energy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shape and protection to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types smooth and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processes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hairs on cells that help them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digest and breaks down what enters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outside layer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out photosynthesis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organelles and gives the cell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2021-10-11T03:06:58Z</dcterms:created>
  <dcterms:modified xsi:type="dcterms:W3CDTF">2021-10-11T03:06:58Z</dcterms:modified>
</cp:coreProperties>
</file>