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and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maintain cell shape and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protection; allows only some things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Packages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hold the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"brain" of the cell; holds DNA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delivery organelle; can be smooth or 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energy maker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Breaks down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Storage for water, food and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Cell's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Ribosome production site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Organelles</dc:title>
  <dcterms:created xsi:type="dcterms:W3CDTF">2021-10-11T03:08:34Z</dcterms:created>
  <dcterms:modified xsi:type="dcterms:W3CDTF">2021-10-11T03:08:34Z</dcterms:modified>
</cp:coreProperties>
</file>