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and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Packages and distributes proteins and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Tiny strands inside the nucleus that contain the instructions for directing the cell's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passageways that carry proteins and other materials from one part of the cell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Stores food, water, waste, and other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 center of the cell and contains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Captures energy from sunlight and uses it to produce food in plant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controls what comes into out of a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gel-like fluid where organelles are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Assembles amino acids to create proteins.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Produces the energy in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 inside the nucleus and produces ribosomes.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rigid outer layer of the plant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Uses chemicals to break down food.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and Organelles</dc:title>
  <dcterms:created xsi:type="dcterms:W3CDTF">2021-10-11T03:07:00Z</dcterms:created>
  <dcterms:modified xsi:type="dcterms:W3CDTF">2021-10-11T03:07:00Z</dcterms:modified>
</cp:coreProperties>
</file>