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chemicals that breakdown food and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Packages and distributes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ribosomes and sends them to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protein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water, food and waste products; takes up 90% of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Oval structure that acts as the control centre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the substances that enter and leave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passage ways that carries materials throughout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Captures energy from sunlight to produce food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Stiff wall surrounding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strands that contain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Gel-like fluid in which organelles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cell that contains a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 that contains a cell wall and chloroplasts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2021-10-11T03:07:04Z</dcterms:created>
  <dcterms:modified xsi:type="dcterms:W3CDTF">2021-10-11T03:07:04Z</dcterms:modified>
</cp:coreProperties>
</file>