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and Organelles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Large, membrane-bounded organelle that contains the genetic material, in the form of multiple linear DNA molecules organized into structures called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or vesicle within the cytoplasm of a cell, enclosed by a membrane and typically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structural layer surrounding some types of cells, just outside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organelle that is the main place where cell microtubules are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supportive tissue of an epithelial organ, tumor, gonad, etc., consisting of connective tissues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taking in of matter by a living cell by invagination of its membrane to form a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microscopic tubular structure present in numbers in the cytoplasm of cells, sometimes aggregating to form more complex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stack of thylakoids within the chloroplast of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ingestion of liquid into a cell by the budding of small vesicles from the cell membrane.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found in eukaryotic cells, that produces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membrane-bound cell organelle that 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of vesicles and folded membranes within the cytoplasm of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tiny cellular structure that performs specific functions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microscopic network of protein filaments and tubules in the cytoplasm of many living cells, giving them shape and coherence.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all known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organelle present in the cytoplasm of many cells, which contains the reducing enzyme catalase and usually some oxidases.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dense spherical structure in the nucleus of a cell during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ingestion of bacteria or other material by phagocytes and amoeboid protozoans.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saclike membrane in the chloroplasts of plant cells that is often arranged in stacks called grana and that is the site of the light reactions of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 Crossword Puzzle</dc:title>
  <dcterms:created xsi:type="dcterms:W3CDTF">2021-10-11T03:08:09Z</dcterms:created>
  <dcterms:modified xsi:type="dcterms:W3CDTF">2021-10-11T03:08:09Z</dcterms:modified>
</cp:coreProperties>
</file>