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structure of all known living organisms. The human body is made up of trillions of these. They contain organelles and can range from 0.8-100 micrometers in diameter.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consisting of a cell or cells in which the genetic material is DNA in the form of chromosomes contained within a distinct nucleus.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membrane-enclosed organelle found in eukaryotic cells. Contains the genetic material (DNA) and controls all the activity (chemical reactions) that takes place in the cell.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tissue responsible for growth, whose cells divide and differentiate to form the tissues and organs of the plant. They occur in the stem, leaves and roots of plants.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separates the interior of all cells from the outside environment (extracellular space). a.k.a. plasma membrane or cytoplasmic membrane.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undifferentiated cell which is capable of specialising and becoming any type of cell.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slender thread-like structure that allows a cell to move. It looks similar to cilia but moves in a corkscrew motion.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cells. It releases energy through aerobic respiration. It has a diameter of roughly 1 micron.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wall (consisting mostly of cellulose) that keeps a cell rigid. It is found in plant cells but not animal cells, and is the outermost part of the cell.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plastid in green plant cells which contains chlorophyll and in which photosynthesis takes place.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unicellular organism that lacks a membrane-bound nucleus, mitochondria or any other membrane-bound organelles.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sphere-shaped organelle within the cytoplasm of a cell. It is the site of protein synthesis. It exists in both eukaryotic and prokaryotic cells and is often attached to the endoplasmic reticulum.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within a living cell, excluding the nucleus. All the activity in the cell happens here. It also contains the organelles.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2021-10-11T03:07:37Z</dcterms:created>
  <dcterms:modified xsi:type="dcterms:W3CDTF">2021-10-11T03:07:37Z</dcterms:modified>
</cp:coreProperties>
</file>