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called where there is a movement against the conentration gradient, which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microscope is light, which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cell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movement of molecules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called when the cell duplicates its DNA and then divides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Involved in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aerobic respiration occurs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how many times bigger a specimen is compared to its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types of stem cells is Adult what is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cellulose and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phase where organelles are made and 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distinguish between two structures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Stem cell are classed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leaves and enters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called when water moves through a partially 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Organisation</dc:title>
  <dcterms:created xsi:type="dcterms:W3CDTF">2021-10-11T03:07:27Z</dcterms:created>
  <dcterms:modified xsi:type="dcterms:W3CDTF">2021-10-11T03:07:27Z</dcterms:modified>
</cp:coreProperties>
</file>