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and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to observe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cellular structure that houses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skeleton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of tissues with similar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component of the cytoskeleton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made of multiple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has lysosomes and no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found in eukaryotic cells, serve as sensory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the outer lining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observed cork under a microscope and named the cells after the rooms monks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only found in animal cells, break down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thinnest filament of the cytoskeleton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organs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has a nucleus and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prepares the proteins for the Golgi apparatus, no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located in the nucleus and holds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Three parts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have a cell wall, large central vacuole, and no lysosomes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cytoskeleton components found in cells of many animal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a plant cell converts the sun's rays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very outer layer of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assist in pigment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Packages proteins and ships them off to where they need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of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with no nucleus or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ribosomes, prepares the proteins for the Golgi apparatus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helps bacteria cell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stores nutrients water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or colony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made up of two or more organs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"boxes" of the "packaging plant"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made of different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Made up of a bunch of different cells with similar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smallest unit of life all living things are made of one or more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Organisms</dc:title>
  <dcterms:created xsi:type="dcterms:W3CDTF">2021-10-11T03:07:43Z</dcterms:created>
  <dcterms:modified xsi:type="dcterms:W3CDTF">2021-10-11T03:07:43Z</dcterms:modified>
</cp:coreProperties>
</file>