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Osmosis</w:t>
      </w:r>
    </w:p>
    <w:p>
      <w:pPr>
        <w:pStyle w:val="Questions"/>
      </w:pPr>
      <w:r>
        <w:t xml:space="preserve">1. LECLS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IOMSSSO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YIOLBGO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LCEL ERMBMAEN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CUNLUSE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OTPRINE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RATEW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TOESLU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LMRPESAEIMBEE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EUELOSCML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ENVOSLT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ECNCSEI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YTCHREIMS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Osmosis</dc:title>
  <dcterms:created xsi:type="dcterms:W3CDTF">2021-10-11T03:07:08Z</dcterms:created>
  <dcterms:modified xsi:type="dcterms:W3CDTF">2021-10-11T03:07:08Z</dcterms:modified>
</cp:coreProperties>
</file>