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 and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Diaphragm    </w:t>
      </w:r>
      <w:r>
        <w:t xml:space="preserve">   Lens    </w:t>
      </w:r>
      <w:r>
        <w:t xml:space="preserve">   Stage    </w:t>
      </w:r>
      <w:r>
        <w:t xml:space="preserve">   Microscope    </w:t>
      </w:r>
      <w:r>
        <w:t xml:space="preserve">   Eyepiece    </w:t>
      </w:r>
      <w:r>
        <w:t xml:space="preserve">   Cell Membrane    </w:t>
      </w:r>
      <w:r>
        <w:t xml:space="preserve">   Cell Wall    </w:t>
      </w:r>
      <w:r>
        <w:t xml:space="preserve">   Endoplasmic Reticulum    </w:t>
      </w:r>
      <w:r>
        <w:t xml:space="preserve">   Ribosome    </w:t>
      </w:r>
      <w:r>
        <w:t xml:space="preserve">   Nucleolus    </w:t>
      </w:r>
      <w:r>
        <w:t xml:space="preserve">   Nucleus    </w:t>
      </w:r>
      <w:r>
        <w:t xml:space="preserve">   Lysosome    </w:t>
      </w:r>
      <w:r>
        <w:t xml:space="preserve">   Vacuole    </w:t>
      </w:r>
      <w:r>
        <w:t xml:space="preserve">   Mitochondria    </w:t>
      </w:r>
      <w:r>
        <w:t xml:space="preserve">   Organelle    </w:t>
      </w:r>
      <w:r>
        <w:t xml:space="preserve">   Virchow    </w:t>
      </w:r>
      <w:r>
        <w:t xml:space="preserve">   VanLeuwenhoek    </w:t>
      </w:r>
      <w:r>
        <w:t xml:space="preserve">   Hooke    </w:t>
      </w:r>
      <w:r>
        <w:t xml:space="preserve">   Cell    </w:t>
      </w:r>
      <w:r>
        <w:t xml:space="preserve">   Circulatory    </w:t>
      </w:r>
      <w:r>
        <w:t xml:space="preserve">   Respiratory    </w:t>
      </w:r>
      <w:r>
        <w:t xml:space="preserve">   Nervous    </w:t>
      </w:r>
      <w:r>
        <w:t xml:space="preserve">   Reproductive    </w:t>
      </w:r>
      <w:r>
        <w:t xml:space="preserve">   Digestive    </w:t>
      </w:r>
      <w:r>
        <w:t xml:space="preserve">   Stomach    </w:t>
      </w:r>
      <w:r>
        <w:t xml:space="preserve">   System    </w:t>
      </w:r>
      <w:r>
        <w:t xml:space="preserve">   Organ    </w:t>
      </w:r>
      <w:r>
        <w:t xml:space="preserve">   Egg    </w:t>
      </w:r>
      <w:r>
        <w:t xml:space="preserve">   Sperm    </w:t>
      </w:r>
      <w:r>
        <w:t xml:space="preserve">   Skeletal    </w:t>
      </w:r>
      <w:r>
        <w:t xml:space="preserve">   Cardiac    </w:t>
      </w:r>
      <w:r>
        <w:t xml:space="preserve">   Smooth    </w:t>
      </w:r>
      <w:r>
        <w:t xml:space="preserve">   Muscle    </w:t>
      </w:r>
      <w:r>
        <w:t xml:space="preserve">   Nerve    </w:t>
      </w:r>
      <w:r>
        <w:t xml:space="preserve">   Chloroplast    </w:t>
      </w:r>
      <w:r>
        <w:t xml:space="preserve">   Cytoplasm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 and Systems</dc:title>
  <dcterms:created xsi:type="dcterms:W3CDTF">2021-10-11T03:08:25Z</dcterms:created>
  <dcterms:modified xsi:type="dcterms:W3CDTF">2021-10-11T03:08:25Z</dcterms:modified>
</cp:coreProperties>
</file>