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 and Tissues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Cardiac Muscle    </w:t>
      </w:r>
      <w:r>
        <w:t xml:space="preserve">   Cartilage    </w:t>
      </w:r>
      <w:r>
        <w:t xml:space="preserve">   Cell membrane    </w:t>
      </w:r>
      <w:r>
        <w:t xml:space="preserve">   Centrioles    </w:t>
      </w:r>
      <w:r>
        <w:t xml:space="preserve">   Centrosome    </w:t>
      </w:r>
      <w:r>
        <w:t xml:space="preserve">   Connective    </w:t>
      </w:r>
      <w:r>
        <w:t xml:space="preserve">   Cytoplasm    </w:t>
      </w:r>
      <w:r>
        <w:t xml:space="preserve">   Cytoskeleton    </w:t>
      </w:r>
      <w:r>
        <w:t xml:space="preserve">   Endocrine    </w:t>
      </w:r>
      <w:r>
        <w:t xml:space="preserve">   Endoplasmic reticulum    </w:t>
      </w:r>
      <w:r>
        <w:t xml:space="preserve">   Epithelial    </w:t>
      </w:r>
      <w:r>
        <w:t xml:space="preserve">   Exocrine    </w:t>
      </w:r>
      <w:r>
        <w:t xml:space="preserve">   Golgi apparatus    </w:t>
      </w:r>
      <w:r>
        <w:t xml:space="preserve">   Hyaline    </w:t>
      </w:r>
      <w:r>
        <w:t xml:space="preserve">   Lymph    </w:t>
      </w:r>
      <w:r>
        <w:t xml:space="preserve">   Lysosomes    </w:t>
      </w:r>
      <w:r>
        <w:t xml:space="preserve">   Meiosis    </w:t>
      </w:r>
      <w:r>
        <w:t xml:space="preserve">   Mitochondria    </w:t>
      </w:r>
      <w:r>
        <w:t xml:space="preserve">   Muscle    </w:t>
      </w:r>
      <w:r>
        <w:t xml:space="preserve">   Nerve    </w:t>
      </w:r>
      <w:r>
        <w:t xml:space="preserve">   Neurons    </w:t>
      </w:r>
      <w:r>
        <w:t xml:space="preserve">   Nuclear membrane    </w:t>
      </w:r>
      <w:r>
        <w:t xml:space="preserve">   Nucleolus    </w:t>
      </w:r>
      <w:r>
        <w:t xml:space="preserve">   Nucleoplasm    </w:t>
      </w:r>
      <w:r>
        <w:t xml:space="preserve">   Nucleus    </w:t>
      </w:r>
      <w:r>
        <w:t xml:space="preserve">   Peroxisome    </w:t>
      </w:r>
      <w:r>
        <w:t xml:space="preserve">   Ribosomes    </w:t>
      </w:r>
      <w:r>
        <w:t xml:space="preserve">   Vascular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and Tissues </dc:title>
  <dcterms:created xsi:type="dcterms:W3CDTF">2021-10-11T03:07:48Z</dcterms:created>
  <dcterms:modified xsi:type="dcterms:W3CDTF">2021-10-11T03:07:48Z</dcterms:modified>
</cp:coreProperties>
</file>