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found only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used to test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connective cell between the brain and the gustatory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store house of sap found only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cells that are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striated but involuntary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outermost cells that make up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xylem and phloem are together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cells that are responsible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osteocytes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guard cells enclose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cells that store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without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Tissues</dc:title>
  <dcterms:created xsi:type="dcterms:W3CDTF">2021-10-11T03:08:04Z</dcterms:created>
  <dcterms:modified xsi:type="dcterms:W3CDTF">2021-10-11T03:08:04Z</dcterms:modified>
</cp:coreProperties>
</file>