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Cells and cell processes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makes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said "all plants have cells"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transport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controls the cell; "brain"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substance moves by facilitated diffusion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substance causes muscle soreness due to a lack of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food coloring; substance being dissolved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Rigid structure NOT found in animal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Photolysis (splitting water) during the light dependent reactions produce this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water; dissolving agent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site of cellular respiration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1st step of cellular respiration that breaks the glucose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Organelle described as semipermeable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clear jelly-like substance found in all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term means "with oxygen"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Produces CO2 during aerobic respiration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name for anaerobic respiration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site of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to view bacteria or "animalcules"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cell transport that moves from high to low concentration; NO energy needed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cell transport that requires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said "cells come from other cells"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Packaging and shipping; "post-office"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basic unit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contains digestive enzymes; cleans the cell</w:t>
            </w:r>
          </w:p>
        </w:tc>
      </w:tr>
    </w:tbl>
    <w:p>
      <w:pPr>
        <w:pStyle w:val="WordBankLarge"/>
      </w:pPr>
      <w:r>
        <w:t xml:space="preserve">   cell    </w:t>
      </w:r>
      <w:r>
        <w:t xml:space="preserve">   Schleiden    </w:t>
      </w:r>
      <w:r>
        <w:t xml:space="preserve">   Virchow    </w:t>
      </w:r>
      <w:r>
        <w:t xml:space="preserve">   lysosomes    </w:t>
      </w:r>
      <w:r>
        <w:t xml:space="preserve">   ribosomes    </w:t>
      </w:r>
      <w:r>
        <w:t xml:space="preserve">   nucleus    </w:t>
      </w:r>
      <w:r>
        <w:t xml:space="preserve">   cytoplasm    </w:t>
      </w:r>
      <w:r>
        <w:t xml:space="preserve">   ER    </w:t>
      </w:r>
      <w:r>
        <w:t xml:space="preserve">   golgi    </w:t>
      </w:r>
      <w:r>
        <w:t xml:space="preserve">   cell wall    </w:t>
      </w:r>
      <w:r>
        <w:t xml:space="preserve">   Leeuwenhoek    </w:t>
      </w:r>
      <w:r>
        <w:t xml:space="preserve">   cell membrane    </w:t>
      </w:r>
      <w:r>
        <w:t xml:space="preserve">   sugar    </w:t>
      </w:r>
      <w:r>
        <w:t xml:space="preserve">   passive    </w:t>
      </w:r>
      <w:r>
        <w:t xml:space="preserve">   active    </w:t>
      </w:r>
      <w:r>
        <w:t xml:space="preserve">   solvent    </w:t>
      </w:r>
      <w:r>
        <w:t xml:space="preserve">   solute    </w:t>
      </w:r>
      <w:r>
        <w:t xml:space="preserve">   aerobic    </w:t>
      </w:r>
      <w:r>
        <w:t xml:space="preserve">   chloroplast    </w:t>
      </w:r>
      <w:r>
        <w:t xml:space="preserve">   mitochondria    </w:t>
      </w:r>
      <w:r>
        <w:t xml:space="preserve">   glycolysis    </w:t>
      </w:r>
      <w:r>
        <w:t xml:space="preserve">   oxygen    </w:t>
      </w:r>
      <w:r>
        <w:t xml:space="preserve">   Kreb Cycle    </w:t>
      </w:r>
      <w:r>
        <w:t xml:space="preserve">   lactic acid    </w:t>
      </w:r>
      <w:r>
        <w:t xml:space="preserve">   fermentation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 and cell processes</dc:title>
  <dcterms:created xsi:type="dcterms:W3CDTF">2021-10-11T03:07:46Z</dcterms:created>
  <dcterms:modified xsi:type="dcterms:W3CDTF">2021-10-11T03:07:46Z</dcterms:modified>
</cp:coreProperties>
</file>