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and microscope</w:t>
      </w:r>
    </w:p>
    <w:p>
      <w:pPr>
        <w:pStyle w:val="Questions"/>
      </w:pPr>
      <w:r>
        <w:t xml:space="preserve">1. YSMCTLOAP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HLORTPLOACS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VCLEUOA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CULOESLLE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MBENAMER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ICNIMTOAHDOR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BSISMEROO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YLOCHHLOPRL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EYECIPEE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EOJVEIBTC LSNE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OMRRIR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TSAEG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MESNEPCI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microscope</dc:title>
  <dcterms:created xsi:type="dcterms:W3CDTF">2021-10-11T03:07:58Z</dcterms:created>
  <dcterms:modified xsi:type="dcterms:W3CDTF">2021-10-11T03:07:58Z</dcterms:modified>
</cp:coreProperties>
</file>