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and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gel like fluid inside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organelle creates proteins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organelle of the plant cell gives it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organelle stores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organelle produces energy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cells have what that protects what goes in and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considered a simple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Which organelle transports proteins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considered a complex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organelle controls the waste in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organelle controls the cells activites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organelles</dc:title>
  <dcterms:created xsi:type="dcterms:W3CDTF">2021-10-11T03:08:11Z</dcterms:created>
  <dcterms:modified xsi:type="dcterms:W3CDTF">2021-10-11T03:08:11Z</dcterms:modified>
</cp:coreProperties>
</file>