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osmosis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the cell and stores the organisms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 genetic material, cytoplasm,and organelles, all surrounded by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movement of something from an area of high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surrounds the cell to protect it and allows some material to enter and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the proteins that the cell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distinct cell nucleus and their DNA is not organized Tito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jellylike substance in the cell that supports all of the other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that plant it's green color and let's the plant make food through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by which molecules of a solvent tend to pass through a semipermeable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chemical substance across a cell membrane without expenditure of energy by the cell, as in diffusion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assistance of a type of protein called a carrier protein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organelle in the cytoplasm of eukaryotic cell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part of a cell having some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 digestive enzymes that break down worn-out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of layers of flattens sacs that takes up and processes secretory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with a nuclear membrane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"Powerhouses" of the cell because they give the cell because they give the cell its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outer membrane that is use to give the cell extra protection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osmosis </dc:title>
  <dcterms:created xsi:type="dcterms:W3CDTF">2021-10-11T03:06:54Z</dcterms:created>
  <dcterms:modified xsi:type="dcterms:W3CDTF">2021-10-11T03:06:54Z</dcterms:modified>
</cp:coreProperties>
</file>