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Composed of micro-tubules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cells vacuum for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cell with half of the of the number of homologous chromosomes in somatic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final stage of meiosis or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Jelly like substance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transport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stage of cell division in mitosis or meiosis in which the doubled set of chromosomes separates into two identical groups that move to opposite ends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of which a cell divides into two new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where an organism reproduces sexually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Process of which where a cell divides into 4 new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Double layer of lipids and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cell or an organism with two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Photosynthesis takes place in this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between the first and second divisions of meiosis.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reproducing asexually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cell's 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the cell (only plant cells)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Threadlike strands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Division  of a cell at the end of mitosis or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middle process in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produces protein in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reproduction</dc:title>
  <dcterms:created xsi:type="dcterms:W3CDTF">2021-10-11T03:08:02Z</dcterms:created>
  <dcterms:modified xsi:type="dcterms:W3CDTF">2021-10-11T03:08:02Z</dcterms:modified>
</cp:coreProperties>
</file>