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tissues</w:t>
      </w:r>
    </w:p>
    <w:p>
      <w:pPr>
        <w:pStyle w:val="Questions"/>
      </w:pPr>
      <w:r>
        <w:t xml:space="preserve">1. ACOIDLUB IELLHAPTIE LSECL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TNIEHUTOMOALGR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UUCLLLMRETILA OGIRAMSNS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TSTRAMU SOSPNIUM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CUNRLEA ERMBEANM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GOPIOAHSCTSY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CARIEEULRNLTL CITRSEOSNE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XSIROPIEMSOE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TAUTRSM BLAAES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ASEBIOTDNI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LDEMCIOPASN ICUMEULRT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RMOSOCOMEHS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MTOSOH TSDNNOIERAT UMSLEC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IRMREEMCTO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AHIELNY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TORREARC PLII UCSLEM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 YCTNHOPIO TLOOINUS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YLAALPRIP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MIERSD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ATGTMYENUIRNE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tissues</dc:title>
  <dcterms:created xsi:type="dcterms:W3CDTF">2021-10-11T03:07:46Z</dcterms:created>
  <dcterms:modified xsi:type="dcterms:W3CDTF">2021-10-11T03:07:46Z</dcterms:modified>
</cp:coreProperties>
</file>