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 as basic units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we use to observe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Cells that enable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 of tissues that function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organelle responsible for respiration in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Group of organs that functions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Cells that transport oxygen throughout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allows certain substances to move in and out of the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cell that has large vacuoles which contribute to the shape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core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These structures include the mitochondria and vacuole.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Group of systems that function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Cells that are adapted to perform specific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organelle is only found in green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Cells with the ability to divide into different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liquid where chemical processes (metabolism) take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cell with no fixed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cells transfer electrical impulses.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carries the genetic code used for reproduction?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Group of cells that function together for the same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gives the plant cell its shape and provides protection.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as basic units of life</dc:title>
  <dcterms:created xsi:type="dcterms:W3CDTF">2021-10-11T03:08:41Z</dcterms:created>
  <dcterms:modified xsi:type="dcterms:W3CDTF">2021-10-11T03:08:41Z</dcterms:modified>
</cp:coreProperties>
</file>