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organelle that controls the cell's activity, containing DNA.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structure in the cells of plants that captures energy from sunlight and uses it to produce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grain-like structure in the cytoplasm of a cell where proteins are made.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used to describe a single celled organism.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rigid layer of nonliving material that surrounds the cells of plants and some other organisms.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Rod-shaped cell structures that convert energy in food molecules to energy the cell can use to carry out its functions.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cell structure that controls which substances can enter or leave the cell.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used to describe a multiple celled organism.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unit of structure and function in all living things.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sac inside a cell that acts as a storage area.</w:t>
            </w:r>
          </w:p>
        </w:tc>
      </w:tr>
    </w:tbl>
    <w:p>
      <w:pPr>
        <w:pStyle w:val="WordBankSmall"/>
      </w:pPr>
      <w:r>
        <w:t xml:space="preserve">   Cell    </w:t>
      </w:r>
      <w:r>
        <w:t xml:space="preserve">   Nucleus    </w:t>
      </w:r>
      <w:r>
        <w:t xml:space="preserve">   Cell Wall    </w:t>
      </w:r>
      <w:r>
        <w:t xml:space="preserve">   Vacuole    </w:t>
      </w:r>
      <w:r>
        <w:t xml:space="preserve">   Ribosome    </w:t>
      </w:r>
      <w:r>
        <w:t xml:space="preserve">   Mitochondria    </w:t>
      </w:r>
      <w:r>
        <w:t xml:space="preserve">   Cell Membrane    </w:t>
      </w:r>
      <w:r>
        <w:t xml:space="preserve">   Chloroplast    </w:t>
      </w:r>
      <w:r>
        <w:t xml:space="preserve">   Unicellular    </w:t>
      </w:r>
      <w:r>
        <w:t xml:space="preserve">   multicellular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2021-10-11T03:07:28Z</dcterms:created>
  <dcterms:modified xsi:type="dcterms:W3CDTF">2021-10-11T03:07:28Z</dcterms:modified>
</cp:coreProperties>
</file>