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without membrane bound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same concentration of dissolved substances as the solution to which it is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bulk movement of substances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lower concentration of dissolved substances than the solution to which it is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bulk movement of substances out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unicellular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partially permeable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with membrane bound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diffusion involving specific carrier molecule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particles requiring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water across partial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hating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that binds to specific substance and facilitates its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theory which states all living things are made from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partially permeable membrane of the cell separating it from the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2021-10-11T03:07:30Z</dcterms:created>
  <dcterms:modified xsi:type="dcterms:W3CDTF">2021-10-11T03:07:30Z</dcterms:modified>
</cp:coreProperties>
</file>