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Gives plant cells their rigid shape, regulate diffusion in and out of the cell, and help protect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 proteins for growth and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thin layer of "skin" that holds the cell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Gel-like substance floating inside the cell and contains all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Forms pathways that allow materials to move quickly and easily through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convert light energy from the sun through photosynthesis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"Powerhouse" of the cell, that releases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water, wastes and nutrients of the cell. Maintains pressure within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Organelle that removes waste from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Controls all activities within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2021-10-11T03:07:32Z</dcterms:created>
  <dcterms:modified xsi:type="dcterms:W3CDTF">2021-10-11T03:07:32Z</dcterms:modified>
</cp:coreProperties>
</file>