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"powerhouse" of the cell that release energy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Fungal cells also have a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think "skin" that holds the cell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water, wastes and nutrients of plant cells, maintain cell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Gel-like substance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all activities within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Convert light energy from the sun through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 proteins for growth and repair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pathways that allow materials to move quickly and easily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the rigid structure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to remove wastes from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Fungal cells are most similar to ___________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2021-10-11T03:07:35Z</dcterms:created>
  <dcterms:modified xsi:type="dcterms:W3CDTF">2021-10-11T03:07:35Z</dcterms:modified>
</cp:coreProperties>
</file>