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stem cell    </w:t>
      </w:r>
      <w:r>
        <w:t xml:space="preserve">   ATP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p53    </w:t>
      </w:r>
      <w:r>
        <w:t xml:space="preserve">   mitosis    </w:t>
      </w:r>
      <w:r>
        <w:t xml:space="preserve">   cancer    </w:t>
      </w:r>
      <w:r>
        <w:t xml:space="preserve">   cell cycle    </w:t>
      </w:r>
      <w:r>
        <w:t xml:space="preserve">   protein gate    </w:t>
      </w:r>
      <w:r>
        <w:t xml:space="preserve">   phospholipid    </w:t>
      </w:r>
      <w:r>
        <w:t xml:space="preserve">   cholesterol    </w:t>
      </w:r>
      <w:r>
        <w:t xml:space="preserve">   chromosome    </w:t>
      </w:r>
      <w:r>
        <w:t xml:space="preserve">   phagocytosis    </w:t>
      </w:r>
      <w:r>
        <w:t xml:space="preserve">   osmosis    </w:t>
      </w:r>
      <w:r>
        <w:t xml:space="preserve">   simple diffusion    </w:t>
      </w:r>
      <w:r>
        <w:t xml:space="preserve">   facilitated diffusion    </w:t>
      </w:r>
      <w:r>
        <w:t xml:space="preserve">   symport    </w:t>
      </w:r>
      <w:r>
        <w:t xml:space="preserve">   antiport    </w:t>
      </w:r>
      <w:r>
        <w:t xml:space="preserve">   Vesicle    </w:t>
      </w:r>
      <w:r>
        <w:t xml:space="preserve">   Actin Filament    </w:t>
      </w:r>
      <w:r>
        <w:t xml:space="preserve">   Microtubule    </w:t>
      </w:r>
      <w:r>
        <w:t xml:space="preserve">   Flagella    </w:t>
      </w:r>
      <w:r>
        <w:t xml:space="preserve">   Cilia    </w:t>
      </w:r>
      <w:r>
        <w:t xml:space="preserve">   Rough Endoplasmic    </w:t>
      </w:r>
      <w:r>
        <w:t xml:space="preserve">   Reticulum    </w:t>
      </w:r>
      <w:r>
        <w:t xml:space="preserve">   Smooth Endoplasmic    </w:t>
      </w:r>
      <w:r>
        <w:t xml:space="preserve">   Golgi Apparatus    </w:t>
      </w:r>
      <w:r>
        <w:t xml:space="preserve">   Ribosome    </w:t>
      </w:r>
      <w:r>
        <w:t xml:space="preserve">   Lysosome    </w:t>
      </w:r>
      <w:r>
        <w:t xml:space="preserve">   Mitochondrian    </w:t>
      </w:r>
      <w:r>
        <w:t xml:space="preserve">   Nucleus    </w:t>
      </w:r>
      <w:r>
        <w:t xml:space="preserve">   Plasma Membrane    </w:t>
      </w:r>
      <w:r>
        <w:t xml:space="preserve">   Cytoplasm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2021-10-11T03:06:37Z</dcterms:created>
  <dcterms:modified xsi:type="dcterms:W3CDTF">2021-10-11T03:06:37Z</dcterms:modified>
</cp:coreProperties>
</file>