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Ribosomes/attached to the outer surfaces of endoplasmic reticula, and functioning as the site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Mitochondria/an organelle in the cytoplasm of cells that functions 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Phospholipid Bilayer/a two-layered arrangement of phosphate and lipid molecules that form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wall/the definite boundary or wall that is part of the outer structure of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 er/a network of tubular membranes within the cytoplasm of the cell, occurring either with a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Plasma membrane/a microscopic membrane of lipids and proteins that forms the external boundary of the cytoplasm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Lysosomes/a cell organelle containing enzymes that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er/a network of tubular membranes within the cytoplasm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Cytoskeleton/composed of microtubules, microfilaments, and larger filaments, functioning as a structural support and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Nucleus/a specialized, usually spherical mass of protoplasm encased in a 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Cytoplasm/the cell substance between the cell membrane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Chloroplast/a plastid containing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Vacuole/a membrane-bound cavity within a cell, often containing a watery liquid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Golgi apparatus/an organelle, consisting of layers of flattened sacs, that takes up and processes secretory and synthetic products from the endoplasmic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</dc:title>
  <dcterms:created xsi:type="dcterms:W3CDTF">2021-10-11T03:07:20Z</dcterms:created>
  <dcterms:modified xsi:type="dcterms:W3CDTF">2021-10-11T03:07:20Z</dcterms:modified>
</cp:coreProperties>
</file>